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.05.2025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411260</w:t>
      </w:r>
      <w:r>
        <w:rPr>
          <w:rFonts w:ascii="Times New Roman" w:eastAsia="Times New Roman" w:hAnsi="Times New Roman" w:cs="Times New Roman"/>
          <w:sz w:val="26"/>
          <w:szCs w:val="26"/>
        </w:rPr>
        <w:t>12462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6.11</w:t>
      </w:r>
      <w:r>
        <w:rPr>
          <w:rFonts w:ascii="Times New Roman" w:eastAsia="Times New Roman" w:hAnsi="Times New Roman" w:cs="Times New Roman"/>
          <w:sz w:val="26"/>
          <w:szCs w:val="26"/>
        </w:rPr>
        <w:t>.2024 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Гулиеву Р.А. назначено наказание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41126012462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26.11</w:t>
      </w:r>
      <w:r>
        <w:rPr>
          <w:rFonts w:ascii="Times New Roman" w:eastAsia="Times New Roman" w:hAnsi="Times New Roman" w:cs="Times New Roman"/>
          <w:sz w:val="26"/>
          <w:szCs w:val="26"/>
        </w:rPr>
        <w:t>.2024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Гулиев Р.А.,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0412365400135008072520123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